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C715" w14:textId="77777777" w:rsidR="004B065C" w:rsidRDefault="00000000">
      <w:pPr>
        <w:pStyle w:val="Ttulo2"/>
      </w:pPr>
      <w:r>
        <w:t>PROGRAMA INSTITUCIONAL DE BOLSAS DE INICIAÇÃO CIENTÍFICA</w:t>
      </w:r>
    </w:p>
    <w:p w14:paraId="7DA53077" w14:textId="77777777" w:rsidR="004B065C" w:rsidRDefault="00000000">
      <w:pPr>
        <w:pStyle w:val="Ttulo3"/>
      </w:pPr>
      <w:r>
        <w:t>MODELO DE AUTODECLARAÇÃO DE INEDITISMO DE PROJETO DE PESQUISA</w:t>
      </w:r>
    </w:p>
    <w:p w14:paraId="3774282D" w14:textId="77777777" w:rsidR="00D7626E" w:rsidRDefault="00D7626E"/>
    <w:p w14:paraId="2783AF33" w14:textId="77777777" w:rsidR="00D7626E" w:rsidRDefault="00D7626E" w:rsidP="00D7626E">
      <w:proofErr w:type="spellStart"/>
      <w:r>
        <w:t>Título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: </w:t>
      </w:r>
    </w:p>
    <w:p w14:paraId="45413C24" w14:textId="2FF5F22E" w:rsidR="004B065C" w:rsidRDefault="00000000">
      <w:r>
        <w:t xml:space="preserve">Nome </w:t>
      </w:r>
      <w:proofErr w:type="spellStart"/>
      <w:r>
        <w:t>completo</w:t>
      </w:r>
      <w:proofErr w:type="spellEnd"/>
      <w:r>
        <w:t xml:space="preserve"> do(a) </w:t>
      </w:r>
      <w:proofErr w:type="spellStart"/>
      <w:r>
        <w:t>proponente</w:t>
      </w:r>
      <w:proofErr w:type="spellEnd"/>
      <w:r>
        <w:t xml:space="preserve">: </w:t>
      </w:r>
    </w:p>
    <w:p w14:paraId="72AD151B" w14:textId="686775A9" w:rsidR="004B065C" w:rsidRDefault="00D7626E">
      <w:r>
        <w:t>Instituto</w:t>
      </w:r>
      <w:r w:rsidR="00000000">
        <w:t>:</w:t>
      </w:r>
    </w:p>
    <w:p w14:paraId="19AEE143" w14:textId="077EB57C" w:rsidR="00D7626E" w:rsidRDefault="00D7626E">
      <w:proofErr w:type="spellStart"/>
      <w:r>
        <w:t>Edital</w:t>
      </w:r>
      <w:proofErr w:type="spellEnd"/>
      <w:r>
        <w:t>:</w:t>
      </w:r>
    </w:p>
    <w:p w14:paraId="7B27BE01" w14:textId="77777777" w:rsidR="00D7626E" w:rsidRDefault="00D7626E" w:rsidP="00D7626E">
      <w:pPr>
        <w:jc w:val="both"/>
      </w:pPr>
    </w:p>
    <w:p w14:paraId="727EDFAA" w14:textId="7E361099" w:rsidR="004B065C" w:rsidRDefault="00000000" w:rsidP="00D7626E">
      <w:pPr>
        <w:jc w:val="both"/>
      </w:pPr>
      <w:r>
        <w:t xml:space="preserve">Declaro,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devidos</w:t>
      </w:r>
      <w:proofErr w:type="spellEnd"/>
      <w:r>
        <w:t xml:space="preserve"> fins, que a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identificada</w:t>
      </w:r>
      <w:proofErr w:type="spellEnd"/>
      <w:r>
        <w:t xml:space="preserve"> é </w:t>
      </w:r>
      <w:proofErr w:type="spellStart"/>
      <w:r>
        <w:t>inédita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que relacionada </w:t>
      </w:r>
      <w:proofErr w:type="gramStart"/>
      <w:r>
        <w:t>a</w:t>
      </w:r>
      <w:proofErr w:type="gramEnd"/>
      <w:r>
        <w:t xml:space="preserve"> estudos anteriores desenvolvidos sob minha responsabilidade no âmbito do PIBIC ou de projetos em Fluxo Contínuo. Comprometo-me, conforme os princípios éticos da pesquisa acadêmica, a garantir que a presente proposta não se configure como reprodução de investigação já realizada, sem apresentar avanços investigativos claros e consistentes. Estou ciente de que é de minha inteira responsabilidade eventuais detecções de plágio ou similaridade indevida, podendo responder institucionalmente por isso.</w:t>
      </w:r>
    </w:p>
    <w:p w14:paraId="08576596" w14:textId="65048BBF" w:rsidR="004B065C" w:rsidRDefault="00000000" w:rsidP="00D7626E">
      <w:pPr>
        <w:jc w:val="right"/>
      </w:pPr>
      <w:r>
        <w:t>Local e data</w:t>
      </w:r>
    </w:p>
    <w:p w14:paraId="1BE0E377" w14:textId="3ED8B795" w:rsidR="004B065C" w:rsidRDefault="00000000" w:rsidP="00D7626E">
      <w:pPr>
        <w:jc w:val="center"/>
      </w:pPr>
      <w:r>
        <w:t>Assinatura do(a) proponente</w:t>
      </w:r>
    </w:p>
    <w:sectPr w:rsidR="004B06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579E" w14:textId="77777777" w:rsidR="00796EE6" w:rsidRDefault="00796EE6" w:rsidP="005A4720">
      <w:pPr>
        <w:spacing w:after="0" w:line="240" w:lineRule="auto"/>
      </w:pPr>
      <w:r>
        <w:separator/>
      </w:r>
    </w:p>
  </w:endnote>
  <w:endnote w:type="continuationSeparator" w:id="0">
    <w:p w14:paraId="7C81CD3E" w14:textId="77777777" w:rsidR="00796EE6" w:rsidRDefault="00796EE6" w:rsidP="005A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E3FD" w14:textId="77777777" w:rsidR="00796EE6" w:rsidRDefault="00796EE6" w:rsidP="005A4720">
      <w:pPr>
        <w:spacing w:after="0" w:line="240" w:lineRule="auto"/>
      </w:pPr>
      <w:r>
        <w:separator/>
      </w:r>
    </w:p>
  </w:footnote>
  <w:footnote w:type="continuationSeparator" w:id="0">
    <w:p w14:paraId="3917AFA1" w14:textId="77777777" w:rsidR="00796EE6" w:rsidRDefault="00796EE6" w:rsidP="005A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163879">
    <w:abstractNumId w:val="8"/>
  </w:num>
  <w:num w:numId="2" w16cid:durableId="115804164">
    <w:abstractNumId w:val="6"/>
  </w:num>
  <w:num w:numId="3" w16cid:durableId="522977776">
    <w:abstractNumId w:val="5"/>
  </w:num>
  <w:num w:numId="4" w16cid:durableId="1429038219">
    <w:abstractNumId w:val="4"/>
  </w:num>
  <w:num w:numId="5" w16cid:durableId="569463931">
    <w:abstractNumId w:val="7"/>
  </w:num>
  <w:num w:numId="6" w16cid:durableId="19282139">
    <w:abstractNumId w:val="3"/>
  </w:num>
  <w:num w:numId="7" w16cid:durableId="537355076">
    <w:abstractNumId w:val="2"/>
  </w:num>
  <w:num w:numId="8" w16cid:durableId="1635914702">
    <w:abstractNumId w:val="1"/>
  </w:num>
  <w:num w:numId="9" w16cid:durableId="151835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1072"/>
    <w:rsid w:val="0029639D"/>
    <w:rsid w:val="00326F90"/>
    <w:rsid w:val="004B065C"/>
    <w:rsid w:val="005A4720"/>
    <w:rsid w:val="00796EE6"/>
    <w:rsid w:val="00AA1D8D"/>
    <w:rsid w:val="00B47730"/>
    <w:rsid w:val="00CB0664"/>
    <w:rsid w:val="00D762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229C"/>
  <w14:defaultImageDpi w14:val="330"/>
  <w15:docId w15:val="{58134267-3B7F-47DD-8896-929A531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1FFD5-02F9-440A-B552-5183123E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Manager/>
  <Company/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 Pinheiro</dc:creator>
  <cp:keywords/>
  <dc:description/>
  <cp:lastModifiedBy>Leno Pinheiro</cp:lastModifiedBy>
  <cp:revision>2</cp:revision>
  <dcterms:created xsi:type="dcterms:W3CDTF">2025-04-23T17:52:00Z</dcterms:created>
  <dcterms:modified xsi:type="dcterms:W3CDTF">2025-04-23T17:52:00Z</dcterms:modified>
  <cp:category/>
</cp:coreProperties>
</file>